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dc91" w14:textId="7dbd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развитию межэтнических отношений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378-НҚ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 в республиканское государственное учреждение "Комитет по развитию межэтнических отношений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развитию межэтнических отношений Министерства культуры и информации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развитию межэтнических отношений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2020 года № 129 "Об утверждении Положения о Комитете по развитию межэтнических отношений Министерства информации и общественного развития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24 марта 2022 года № 84 "О внесении изменения в приказ Министра информации и общественного развития Республики Казахстан от 5 мая 2020 года № 129 "Об утверждении Положения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информации и общественного развития Республики Казахстан, в которые вносятся изменения и дополнения, утвержденный приказом Министра информации и общественного развития Республики Казахстан от 3 августа 2023 года № 324-НҚ "О внесении изменений и дополнений в некоторые приказы Министра информации и общественного развития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378-НҚ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"Комитет по развитию межэтнических отношений  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и информации 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по развитию межэтнических отношений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руководство в сфере государственной межэтнической политики.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действующим законодательством Республики Казахстан.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дом 8, здание "Дом министерств", подъезд № 15.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развитию межэтнических отношений Министерства культуры и информации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межэтнических отношений;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Комитета;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задачи, возложенные на Комитет.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компетенции, в порядке, предусмотренном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мероприятия в пределах компетенции Комитета;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государственными органами, организациями, включая международные организации и должностные лица;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управление имуществом, переданным Комитету;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действующим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межэтнических отношений: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стратегических и программных документов по вопросам, относящимся к компетенции управления;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изучения и анализа состояния межэтнического согласия в республике;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аналитических материалов в пределах компетенции управления;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 контроль за качественным проведением аналитических и иных исследований по вопросам реализации государственной политики в сфере межэтнических отношений;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проведения мониторинга, анализа и социологических исследований межэтнической ситуации в рамках компетенции управления;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и обработки статистических и иных данных в разрезе этнических групп в рамках компетенции управления;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мирового опыта в области исследований межэтнической ситуации и демографических проблем и вопросов;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мониторинг, анализ и сопоставление данных, полученных из официальных источников в рамках компетенции управления;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и согласование планов проведения аналитических и социологических исследований местных исполнительных органов в рамках компетенции управления;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за ходом проведения местными исполнительными органами аналитических и социологических исследований в сфере межэтнических отношений в рамках компетенции управления;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соответствия, верификации и экспертизы данных в социологических отчетах, представленных местных исполнительных органов;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накопление, ведение и актуализация информационных баз данных о социально-экономическом положении этнических групп республики и ее регионов;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дальнейшему совершенствованию механизмов регулирования демографических (включая миграционных) процессов, по решению проблем социально-демографического развития в Казахстане;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сопровождение и актуализация информационно-статистических систем в сфере межэтнических отношений в рамках компетенции Комитета;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местных исполнительных органов по реализации государственной политики в сфере межэтнических отношений в рамках компетенции управления;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совершенствованию реализации государственной политики в сфере межэтнических отношений;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реализации проектов в сфере межэтнических отношений: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Плана развития и операционного плана в рамках компетенции управления;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реализации государственной политики в сфере межэтнических отношений;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мониторинг и представление аналитических материалов к разрабатываемым стратегическим документам;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сводно-аналитической деятельности по курируемым вопросам управления;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координация социальных и иных проектов, направленных на формирование социокультурного кода нации, духовных и нравственных ценностей общества, обеспечение межэтнического согласия и единства;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сопровождение и актуализация информационно-статистических систем в сфере межэтнических отношений в рамках компетенции Комитета;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региональной работы: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регулятивные: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местных исполнительных органов в регулируемой Комитетом сфере;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анализ отчетов местных исполнительных органов по реализации государственной политики в сфере межэтнических отношений;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выездов в регионы для мониторинга и анализа деятельности местных исполнительных органов по реализации государственной политики в межэтнической сфере в рамках компетенции управления;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графика представления отчетов местными исполнительными органами в сфере межэтнических отношений в рамках компетенции Комитета;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государственных грантов и рассмотрение отчета оператора о результатах реализации государственных грантов по вопросам управления;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консультативной помощи местным исполнительным органам областей, городов республиканского значения и столицы в сфере межэтнических отношений;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межэтнической ситуации в регионах;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 местные исполнительные органы запросов, необходимых для проведения анализа документов (информации) в рамках компетенции управления;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взаимодействия с Ассамблеей народа Казахстана: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деятельности государственных органов при реализации нормативных правовых актов и стратегических документов, регламентирующих деятельность Ассамблеи народа Казахстана;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Ассамблеей народа Казахстана, центральными государственными, местными исполнительными органами и иными организациями по вопросам, относящимся к компетенции Комитета;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центральных государственных и местных исполнительных органов и организаций по реализации Концепции развития Ассамблеи народа Казахстана на 2022-2026 годы и ее Плана действий;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мониторинге своевременного и качественного исполнения поручений Председателя Ассамблеи народа Казахстана;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правового мониторинга нормативных правовых актов в регулируемой управлением сферах;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местных исполнительных органов по реализации государственной политики в сфере межэтнических отношений в рамках компетенции управления;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государственных грантов и рассмотрение отчета оператора о результатах реализации государственных грантов по вопросам управления;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Ассамблеи народа Казахстана;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традиций языков и культуры казахстанских этносов в пределах компетенции управления;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управления;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и сотрудничества с молодежными организациями, другими общественными структурами Ассамблеи народа Казахстана и иными общественными организациями по укреплению межэтнического согласия и толерантности;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межэтнических отношений;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межэтнической политики;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межведомственного взаимодействия по вопросам межэтнических отношений;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в сфере государственной межэтнической политики;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Комитета;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общества, в пределах своей компетенции;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методического обеспечения и информационно-разъяснительной работы: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центральных государственных и местных исполнительных органов в сфере развития межэтнических отношений;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организация информационно-разъяснительной работы по вопросам сохранения и укрепления общественного согласия и общенационального единства в пределах компетенции Комитета;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правового мониторинга нормативных правовых актов в регулируемой Комитетом сферах; 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премии за лучшие работы в области журналистики по укреплению межкультурного и межэтнического единства;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Комитета;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интернет-ресурсе Министерства информационно-справочных материалов, событийных мероприятий в сфере межэтнических отношений;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интернет-портале открытых данных информации, относящейся к компетенции Комитета;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сопровождение и актуализация информационно-статистических систем в сфере межэтнических отношений в рамках компетенции Комитета;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местных исполнительных органов по реализации государственной политики в сфере межэтнических отношений в рамках компетенции управления;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государственных грантов и рассмотрение отчета оператора о результатах реализации государственных грантов по вопросам управления;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совершенствованию законодательства по вопросам деятельности Комитета;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правоприменительной практики законодательства Республики Казахстан, регулирующую сферу межэтнических отношений;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противодействие коррупции в Комитете;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этнокультурными объединениями: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работы и взаимодействие с диаспорами; 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деятельности этнокультурных объединений;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деятельности этнокультурных объединений;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традиций языков и культуры казахстанских этносов в пределах компетенции управления;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этнокультурными объединениями, общественными структурами Ассамблеи народа Казахстана и иными общественными организациями по укреплению межэтнического согласия и толерантности;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развитию общественных структур Ассамблеи народа Казахстана;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 реализации просветительской и иной деятельности общественных структур Ассамблеи народа Казахстана;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взаимодействия государственных органов и Ассамблеи народа Казахстана по развитию медиации в межэтнической сфере;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местных исполнительных органов по реализации государственной политики в сфере межэтнических отношений в рамках компетенции управления;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Комитета;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рекомендаций общественного совета в пределах компетенции управления; 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с зарубежными партнерами и международными организациями в рамках компетенции управления; 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12"/>
    <w:bookmarkStart w:name="z31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председателя Комитета: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331"/>
    <w:bookmarkStart w:name="z33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5"/>
    <w:bookmarkStart w:name="z34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