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7e02" w14:textId="21e7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гражданской авиации Министерства транспорта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29 сентября 2023 года №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транспорта РК от 09.04.2024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гражданской авиации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приказом и.о. Министра транспорта РК от 09.04.2024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и.о. Министра транспорта РК от 09.04.2024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индустрии инфраструктурного развития Республики Казахстан и исполняющего обязанности Министра индустрии и инфраструктурного развития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транспорта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гражданской авиации Министерства транспорта Республики Казахстан"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"Комитет гражданской авиации Министерства транспорта Республики Казахстан" (далее - Комитет) является ведомством Министерства транспорта Республики Казахстан (далее - Министерство), осуществляющим регулятивные, реализационные и контрольные функции, а также участвующим в выполнении стратегических функций Министерства в области гражданской авиации.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вступает в гражданско-правовые отношения от собственного имени.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район Есиль, проспект Кабанбай батыра, 32/1, здание "Транспорт Тауэр".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министрлігінің Азаматтық авиация комитеті" республикалық мемлекеттік мекемесі;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"Комитет гражданской авиации Министерства транспорта Республики Казахстан".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основных направлений государственной политики в области использования воздушного пространства и деятельности гражданской и экспериментальной авиации;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регулирование и государственный контроль и надзор за использованием воздушного пространства Республики Казахстан и деятельности гражданской и экспериментальной авиации;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безопасного использования воздушного пространства Республики Казахстан его пользователями, выполнение полетов без угрозы жизни или здоровью людей, окружающей среде, интересам государства;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общих принципов осуществления деятельности, связанной с использованием воздушного пространства и выполнением полетов;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удовлетворение потребностей экономики Республики Казахстан и граждан в авиационных услугах.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от должностных лиц организаций гражданской авиации и эксплуатантов информацию, документы, а также объяснения и материалы, необходимые для выполнения своих функций, с установлением сроков их предоставления;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предложения по разработке новых и совершенствованию действующих нормативных правовых актов, регламентирующих вопросы использования воздушного пространства, организации воздушного движения и деятельности гражданской и экспериментальной авиации;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 предложения по развитию гражданской авиации, организационных и финансовых механизмов их реализации, формированию условий и приоритетов для привлечения инвестиций в развитие отрасли гражданской авиации;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выполнении служебных обязанностей должностные лица Комитета и его территориального органа, уполномоченные на осуществление государственного контроля и надзора в сфере гражданской и экспериментальной авиации, имеющие допуск к полетам, могут находиться в кабине воздушного судна, а не имеющие такого допуска – в пассажирском салоне воздушного судна по согласованию с эксплуатантами воздушного судна при наличии свободных мест;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права, предусмотренные действующим законодательством Республики Казахстан.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Комитет задач и функций;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охраняемых законом интересов физических и юридических лиц;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Комитета;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государственной собственности, находящейся на балансе Комитета;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бухгалтерского учета в соответствии с действующим законодательством;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составление и предоставление в установленные сроки бухгалтерскую и финансовую отчетность в Министерство;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полного, своевременного и эффективного использования бюджетных средств, выделенных Комитету;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процедуры государственных закупок в соответствии с законодательством Республики Казахстан.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регулятивных, реализационных и контрольно-надзорных функций и участие в выполнении стратегических функций Министерства в пределах компетенции ведомства;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нормативных правовых актов по вопросам, входящим в компетенцию ведомства, и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международного сотрудничества в пределах своей компетенции;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международного сотрудничества с авиационными властями иностранных государств и специализированными международными организациями, в том числе путем заключения двусторонних соглашений о сотрудничестве, обмене опытом и информацией, относящейся к гражданской авиации, а также представительство Республики Казахстан в международных организациях гражданской авиации;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соблюдения законов и иных нормативных правовых актов в области национальной безопасности в пределах своей компетенции;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анализа регуляторного воздействия в отношении разрабатываемых проектов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Предпринимательского кодекса Республики Казахстан, в порядке, определяемом уполномоченным органом по предпринимательству;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размещение на официальном интернет-ресурсе Министерства результата проведенного анализа регуляторного воздействия;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наблюдения и проверки на предмет соответствия деятельности проверяемых субъектов требованиям, установленным законодательством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Предпринимательского кодекса Республики Казахстан;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реализация государственной политики в области государственного контроля и надзора в области использования воздушного пространства и деятельности гражданской и экспериментальной авиации;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государственного контроля и надзора в соответствии с законами Республики Казахстан;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мониторинга эффективности государственного контроля и надзора;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по совершенствованию проведения государственного контроля и надзора;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функции уполномоченного органа по руководству в области использования воздушного пространства Республики Казахстан и деятельности гражданской и экспериментальной авиации государственного управления в отношении республиканских государственных предприятий;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разработка, согласование и утверждение в пределах своей компетенции нормативных правовых актов;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выполнение обязательств по международным договорам Республики Казахстан, заключаемым от имени Республики Казахстан;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предъявление в суды исков в соответствии с законодательством Республики Казахстан;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заключением перевозчиком договора обязательного страхования гражданско-правовой ответственности перевозчика перед пассажирами в отношении эксплуатации воздушного транспорта;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аккредитации иностранных перевозчиков, планирующих выполнение регулярных пассажирских рейсов в Республику Казахстан (из Республики Казахстан), и выдачи свидетельства об аккредитации, а также отказ в выдаче такого свидетельства;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и надзора за осуществлением международных воздушных перевозок;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выдача временных разрешений на прием, выпуск и обслуживание гражданских воздушных судов, выполняющих международные полеты из аэропортов (в аэропорты), не допущенных к обеспечению международных рейсов;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выдача разрешений на выполнение международных нерегулярных (разовых) полетов гражданских воздушных судов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использовании воздушного пространства Республики Казахстан и деятельности авиации";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согласование выполнения международных полетов по внутренним воздушным трассам, местным воздушным линиям, маршрутам полетов и вне воздушных трасс;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выдача свидетельств на международные и субсидируемые (за исключением внутриобластных) авиамаршруты для осуществления регулярных воздушных перевозок между авиакомпаниями Республики Казахстан;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разрешений на выполнение международных регулярных полетов иностранных эксплуатантов с посадкой на аэродромах Республики Казахстан;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утверждение расписания регулярных рейсов иностранных авиаперевозчиков на международных авиамаршрутах Республики Казахстан;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утверждение расписания регулярных рейсов иностранных авиаперевозчиков без посадки через территорию Республики Казахстан: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международного полета эксплуатанту гражданского воздушного судна для перевозки воинских формирований, вооружений и военной техники иностранных государств, а также продукции двойного назначения и согласование данного полета с органом, осуществляющим внешнеполитическую деятельность, в пределах его компетенции;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принятие решения о допуске авиакомпании к выполнению регулярных внутренних коммерческих воздушных перевозок, отказ в допуске, приостановление или отзыв ранее выданного допуска;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регулирования, государственного контроля и надзора за соблюдением физическими и юридическими лицами законодательства Республики Казахстан об использовании воздушного пространства Республики Казахстан и деятельности авиации и (или) международных стандартов;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осуществление государственного регулирования и контроля деятельности субъектов естественных монополий в сферах аэронавигации и аэропортов,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монополиях";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внесение уполномоченному органу, осуществляющему руководство в сферах естественных монополий, информации по сферам аэронавигации и аэропортов для подготовки и представления им в Правительство Республики Казахстан ежегодного отчета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формирование и ведение Государственного регистра субъектов естественной монополии в сфере аэронавигации и аэропортов;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правил формирования тарифов;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правил осуществления деятельности субъектами естественных монополий;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типовых договоров предоставления регулируемых услуг;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принятие к рассмотрению заявки либо отказ в ее принятии;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проведение публичных слушаний с опубликованием в средствах массовой информации объявления о дате и месте их проведения;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утверждение тарифа в случаях, предусмотренных Законом Республики Казахстан "О естественных монополиях", и изменение утвержденного тарифа до истечения его срока действия;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определение уровня индексации тарифа субъекта естественной монополии малой мощности;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утверждение и внесение изменения в утвержденную тарифную смету;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утверждение и внесение изменения в утвержденную инвестиционную программу субъекта естественной монополии;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утверждение временного компенсирующего тарифа;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и утверждение показателей качества и надежности регулируемых услуг;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и утверждение показателей эффективности деятельности субъектов естественных монополий;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утверждение временного понижающего коэффициента;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определение метода тарифного регулирования сферы естественной монополии;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утверждение перечня регулируемых услуг;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утверждение перечня субъектов естественных монополий, тарифы которым утверждаются с применением стимулирующего метода тарифного регулирования;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разработка положения о Совете по тарифной политике и формирование его состава;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контроля за закупками, затраты на которые учитываются при утверждении тарифов и тарифных смет на регулируемые услуги субъектов естественных монополий;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государственное регулирование цен и государственный контроль за соблюдением порядка ценообразования и обязанностей субъекта общественно значимого рынка в области оказания услуг аэропортов;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осуществление мониторинга цен субъектов общественно значимых рынков;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согласование предельных цен на товары (работы, услуги), реализуемые субъектами общественно значимых рынков;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снижение предельных цен на товары (работы, услуги), реализуемые субъектами общественно значимых рынков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проведение публичного слушания при рассмотрении уведомлений субъектов общественно значимых рынков о предстоящем повышении цен на товары (работы, услуги);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внесение субъекту общественно значимого рынка обязательных для исполнения предписаний об исполнении им обязательств, предусмотренных Предпринимательским кодексом Республики Казахстан;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в случае неисполнения субъектом общественно значимого рынка предписания, предъявление в суд иска о понуждении субъекта общественно значимого рынка к совершению действий, указанных в предписании;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возбуждение и рассмотрение дел об административных правонарушениях, а также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принимать меры по прекращению нарушения порядка использования воздушного пространства гражданскими воздушными судами во взаимодействии с уполномоченным органом в сфере государственной авиации и специальными государственными и правоохранительными органами;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вести учет нарушений правил использования воздушного пространства гражданской и экспериментальной авиацией, а также осуществляет взаимный обмен информацией по всем случаям нарушений правил использования воздушного пространства с уполномоченным органом в сфере государственной авиации;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разработка правил производства полетов в гражданской авиации Республики Казахстан;</w:t>
      </w:r>
    </w:p>
    <w:bookmarkEnd w:id="118"/>
    <w:bookmarkStart w:name="z2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68-1) внесение предложений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119"/>
    <w:bookmarkStart w:name="z2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68-2) выработка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квалификаций;</w:t>
      </w:r>
    </w:p>
    <w:bookmarkEnd w:id="120"/>
    <w:bookmarkStart w:name="z2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68-3) формирование потребности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121"/>
    <w:bookmarkStart w:name="z2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68-4) внесение предложений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122"/>
    <w:bookmarkStart w:name="z2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68-5) разработка положения об отраслевых советах по профессиональным квалификациям на основе типового положения об отраслевых советах по профессиональным квалификациям;</w:t>
      </w:r>
    </w:p>
    <w:bookmarkEnd w:id="123"/>
    <w:bookmarkStart w:name="z2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68-6) разработка и (или) актуализация отраслевых рамок квалификаций в области гражданской авиации;</w:t>
      </w:r>
    </w:p>
    <w:bookmarkEnd w:id="124"/>
    <w:bookmarkStart w:name="z2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68-7) разработка и (или) актуализация профессиональных стандартов в области гражданской авиации;</w:t>
      </w:r>
    </w:p>
    <w:bookmarkEnd w:id="125"/>
    <w:bookmarkStart w:name="z12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69) осуществление иных полномочий, предусмотренных Предпринимательским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использовании воздушного пространства Республики Казахстан и деятельности авиации",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монополиях", иными законами Республики Казахстан, актами Президента Республики Казахстан, Правительства Республики Казахстан и приказами Министра Республики Казахстан.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транспорта РК от 03.07.2024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127"/>
    <w:bookmarkStart w:name="z12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Комитетом возложенных на него задач и осуществлением им своих полномочий.</w:t>
      </w:r>
    </w:p>
    <w:bookmarkEnd w:id="128"/>
    <w:bookmarkStart w:name="z12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29"/>
    <w:bookmarkStart w:name="z13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30"/>
    <w:bookmarkStart w:name="z13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31"/>
    <w:bookmarkStart w:name="z13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132"/>
    <w:bookmarkStart w:name="z13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пределах своей компетенции издает приказы; </w:t>
      </w:r>
    </w:p>
    <w:bookmarkEnd w:id="133"/>
    <w:bookmarkStart w:name="z13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Комитета и его территориального органа,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34"/>
    <w:bookmarkStart w:name="z13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 и его территориального органа,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35"/>
    <w:bookmarkStart w:name="z13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Комитет в государственных органах и иных организациях в соответствии с действующим законодательством;</w:t>
      </w:r>
    </w:p>
    <w:bookmarkEnd w:id="136"/>
    <w:bookmarkStart w:name="z13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Комитета;</w:t>
      </w:r>
    </w:p>
    <w:bookmarkEnd w:id="137"/>
    <w:bookmarkStart w:name="z13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курирует юридическую службу Комитета;</w:t>
      </w:r>
    </w:p>
    <w:bookmarkEnd w:id="138"/>
    <w:bookmarkStart w:name="z13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допуск работников Комитета к государственным секретам;</w:t>
      </w:r>
    </w:p>
    <w:bookmarkEnd w:id="139"/>
    <w:bookmarkStart w:name="z14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140"/>
    <w:bookmarkStart w:name="z14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Комитета норм служебной этики государственных служащих;</w:t>
      </w:r>
    </w:p>
    <w:bookmarkEnd w:id="141"/>
    <w:bookmarkStart w:name="z14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bookmarkEnd w:id="142"/>
    <w:bookmarkStart w:name="z14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143"/>
    <w:bookmarkStart w:name="z14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компетенции.</w:t>
      </w:r>
    </w:p>
    <w:bookmarkEnd w:id="144"/>
    <w:bookmarkStart w:name="z14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45"/>
    <w:bookmarkStart w:name="z14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146"/>
    <w:bookmarkStart w:name="z14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47"/>
    <w:bookmarkStart w:name="z14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48"/>
    <w:bookmarkStart w:name="z14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49"/>
    <w:bookmarkStart w:name="z15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0"/>
    <w:bookmarkStart w:name="z15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51"/>
    <w:bookmarkStart w:name="z15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осуществляется в соответствии с законодательством Республики Казахстан.</w:t>
      </w:r>
    </w:p>
    <w:bookmarkEnd w:id="152"/>
    <w:bookmarkStart w:name="z15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республиканского государственного учреждения "Комитет гражданской авиации Министерства транспорта Республики Казахстан"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приказом и.о. Министра транспорта РК от 09.04.2024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республиканского государственного учреждения "Комитет гражданской авиации Министерства транспорта Республики Казахстан"</w:t>
      </w:r>
    </w:p>
    <w:bookmarkEnd w:id="154"/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"Казаэронавигация" Комитета гражданской авиации Министерства транспорта Республики Казахстан;</w:t>
      </w:r>
    </w:p>
    <w:bookmarkEnd w:id="155"/>
    <w:bookmarkStart w:name="z1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"Авиационная администрация Казахстана".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</w:tbl>
    <w:bookmarkStart w:name="z16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"Межрегиональная инспекция по безопасности полетов" Комитета гражданской авиации Министерства транспорта Республики Казахстан"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и.о. Министра транспорта РК от 09.04.2024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</w:tbl>
    <w:bookmarkStart w:name="z21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индустрии и инфраструктурного развития Республики Казахстан и исполняющего обязанности Министра индустрии и инфраструктурного развития Республики Казахстан</w:t>
      </w:r>
    </w:p>
    <w:bookmarkEnd w:id="158"/>
    <w:bookmarkStart w:name="z21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11 февраля 2019 года № 70 "Об утверждении Положений государственных учреждений "Комитет гражданской авиации Министерства индустрии и инфраструктурного развития Республики Казахстан" и "Межрегиональная инспекция по безопасности полетов Комитета гражданской авиации Министерства индустрии и инфраструктурного развития Республики Казахстан".</w:t>
      </w:r>
    </w:p>
    <w:bookmarkEnd w:id="159"/>
    <w:bookmarkStart w:name="z21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27 ноября 2019 года № 882 "О внесении изменений в приказ Министра индустрии и инфраструктурного развития Республики Казахстан от 11 февраля 2019 года № 70 "Об утверждении Положений государственных учреждений "Комитет гражданской авиации Министерства индустрии и инфраструктурного развития Республики Казахстан" и "Межрегиональная инспекция по безопасности полетов Комитета гражданской авиации Министерства индустрии и инфраструктурного развития Республики Казахстан".</w:t>
      </w:r>
    </w:p>
    <w:bookmarkEnd w:id="160"/>
    <w:bookmarkStart w:name="z21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 ноября 2020 года № 586 "О внесении изменений в приказ Министра индустрии и инфраструктурного развития Республики Казахстан от 11 февраля 2019 года № 70 "Об утверждении Положений государственных учреждений "Комитет гражданской авиации Министерства индустрии и инфраструктурного развития Республики Казахстан" и "Межрегиональная инспекция по безопасности полетов Комитета гражданской авиации Министерства индустрии и инфраструктурного развития Республики Казахстан".</w:t>
      </w:r>
    </w:p>
    <w:bookmarkEnd w:id="161"/>
    <w:bookmarkStart w:name="z21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индустрии и инфраструктурного развития Республики Казахстан, в которые вносятся изменения и дополнения, утвержденного приказом Министра индустрии и инфраструктурного развития Республики Казахстан от 21 апреля 2021 года № 183 "О внесении изменений и дополнений в некоторые приказы Министерства индустрии и инфраструктурного развития Республики Казахстан".</w:t>
      </w:r>
    </w:p>
    <w:bookmarkEnd w:id="162"/>
    <w:bookmarkStart w:name="z22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9 декабря 2022 года № 701 "О внесении изменений в приказ Министра индустрии и инфраструктурного развития Республики Казахстан от 11 февраля 2019 года № 70 "Об утверждении Положений государственных учреждений "Комитет гражданской авиации Министерства индустрии и инфраструктурного развития Республики Казахстан" и "Межрегиональная инспекция по безопасности полетов Комитета гражданской авиации Министерства индустрии и инфраструктурного развития Республики Казахстан".</w:t>
      </w:r>
    </w:p>
    <w:bookmarkEnd w:id="1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