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16e9" w14:textId="ba51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30 декабря 2021 года №16-7 "О бюджете Карагашского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ноября 2022 года № 33-9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№16-7 "О бюджете Карагашского сельского округа Чингирлауского района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34 804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250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250 тысяч тенге;".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№16-7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