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01a" w14:textId="88d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№16-2 "О бюджете Актауского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№16-2 "О бюджете Актауского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