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ae0b9" w14:textId="8aae0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Чингирлауского районного маслихата от 30 декабря 2021 года № 16-6 "О бюджете Ащысайского сельского округа Чингирлауского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Чингирлауского районного маслихата Западно-Казахстанской области от 27 октября 2022 года № 31-6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Чингирлауский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Чингирлауского районного маслихата от 30декабря 2021 года №16-6 "О бюджете Ащысайского сельского округа Чингирлауского района на 2022-2024годы"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Ащысайского сельского округа Чингирлауского района на2022-2024 годысогласно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39 326тысячтенге: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695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38 631тысячатенге;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39 538тысячтенге;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-212 тысячитенге;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212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212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Чингирлауского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№16-6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Ащысайского сельского округа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39 326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