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28f6" w14:textId="d452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16-2 "О бюджете Актауского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№16-2 "О бюджете Актауского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Актауского сельского округа на 2022 год поступление целевых трансфертов из республиканского бюджета в общей сумме 360 тысяч тенге: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360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Актауского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364 тысяч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364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Актауского сельского округа на 2022 год поступление целевых трансфертов из областного бюджета в общей сумме 7 154 тысячи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7 154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9 138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2 026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7 112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