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7f68b" w14:textId="eb7f6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бюджетов сельских округов Теректинского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23 декабря 2022 года № 31-2.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Теректинский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Акжаикского сельского округа Теректинского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75 617 тысяч тенге: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6 200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800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68 617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79 924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 сальдо по операциям с финансовыми активами – 0 тенге: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- 4 307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4 307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4 307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Теректинского районного маслихата Западно-Казахстанской области от 08.11.2023 </w:t>
      </w:r>
      <w:r>
        <w:rPr>
          <w:rFonts w:ascii="Times New Roman"/>
          <w:b w:val="false"/>
          <w:i w:val="false"/>
          <w:color w:val="000000"/>
          <w:sz w:val="28"/>
        </w:rPr>
        <w:t>№ 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Утвердить бюджет Аксогумского сельского округа Теректинского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43 517 тысяч тенге: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1 500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42 017 тысяч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44 610 тысяч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 сальдо по операциям с финансовыми активами – 0 тенге: 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- 1 093 тысяч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1 093 тысяч тенге: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1 093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Теректинского районного маслихата Западно-Казахстанской области от 08.11.2023 </w:t>
      </w:r>
      <w:r>
        <w:rPr>
          <w:rFonts w:ascii="Times New Roman"/>
          <w:b w:val="false"/>
          <w:i w:val="false"/>
          <w:color w:val="000000"/>
          <w:sz w:val="28"/>
        </w:rPr>
        <w:t>№ 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Утвердить бюджет Аксуатского сельского округа Теректинского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70 744 тысячи тенге: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22 000 тысяч тенге;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48 744 тысячи тенге;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76 640 тысяч тенге;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- 5 896 тысяч тенге;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5 896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5 896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Теректинского районного маслихата Западно-Казахстанской области от 08.11.2023 </w:t>
      </w:r>
      <w:r>
        <w:rPr>
          <w:rFonts w:ascii="Times New Roman"/>
          <w:b w:val="false"/>
          <w:i w:val="false"/>
          <w:color w:val="000000"/>
          <w:sz w:val="28"/>
        </w:rPr>
        <w:t>№ 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Утвердить бюджет Анкатинского сельского округа Теректинского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46"/>
    <w:bookmarkStart w:name="z6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47 676 тысяч тенге:</w:t>
      </w:r>
    </w:p>
    <w:bookmarkEnd w:id="47"/>
    <w:bookmarkStart w:name="z6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1 500 тысяч тенге;</w:t>
      </w:r>
    </w:p>
    <w:bookmarkEnd w:id="48"/>
    <w:bookmarkStart w:name="z6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9"/>
    <w:bookmarkStart w:name="z6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0"/>
    <w:bookmarkStart w:name="z6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46 176 тысяч тенге;</w:t>
      </w:r>
    </w:p>
    <w:bookmarkEnd w:id="51"/>
    <w:bookmarkStart w:name="z6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50 579 тысяч тенге;</w:t>
      </w:r>
    </w:p>
    <w:bookmarkEnd w:id="52"/>
    <w:bookmarkStart w:name="z7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53"/>
    <w:bookmarkStart w:name="z7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54"/>
    <w:bookmarkStart w:name="z7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55"/>
    <w:bookmarkStart w:name="z7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56"/>
    <w:bookmarkStart w:name="z7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57"/>
    <w:bookmarkStart w:name="z7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- 2 903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2 903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2 903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Теректинского районного маслихата Западно-Казахстанской области от 08.11.2023 </w:t>
      </w:r>
      <w:r>
        <w:rPr>
          <w:rFonts w:ascii="Times New Roman"/>
          <w:b w:val="false"/>
          <w:i w:val="false"/>
          <w:color w:val="000000"/>
          <w:sz w:val="28"/>
        </w:rPr>
        <w:t>№ 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Утвердить бюджет Богдановского сельского округа Теректинского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59"/>
    <w:bookmarkStart w:name="z8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55 293 тысячи тенге:</w:t>
      </w:r>
    </w:p>
    <w:bookmarkEnd w:id="60"/>
    <w:bookmarkStart w:name="z8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1 410 тысяч тенге;</w:t>
      </w:r>
    </w:p>
    <w:bookmarkEnd w:id="61"/>
    <w:bookmarkStart w:name="z8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90 тысяч тенге;</w:t>
      </w:r>
    </w:p>
    <w:bookmarkEnd w:id="62"/>
    <w:bookmarkStart w:name="z8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3"/>
    <w:bookmarkStart w:name="z8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53 793 тысячи тенге;</w:t>
      </w:r>
    </w:p>
    <w:bookmarkEnd w:id="64"/>
    <w:bookmarkStart w:name="z8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56 483 тысячи тенге;</w:t>
      </w:r>
    </w:p>
    <w:bookmarkEnd w:id="65"/>
    <w:bookmarkStart w:name="z8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66"/>
    <w:bookmarkStart w:name="z9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67"/>
    <w:bookmarkStart w:name="z9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68"/>
    <w:bookmarkStart w:name="z9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69"/>
    <w:bookmarkStart w:name="z9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- 1 190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1 190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1 190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Теректинского районного маслихата Западно-Казахстанской области от 08.11.2023 </w:t>
      </w:r>
      <w:r>
        <w:rPr>
          <w:rFonts w:ascii="Times New Roman"/>
          <w:b w:val="false"/>
          <w:i w:val="false"/>
          <w:color w:val="000000"/>
          <w:sz w:val="28"/>
        </w:rPr>
        <w:t>№ 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Утвердить бюджет Долинского сельского округа Теректинского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71"/>
    <w:bookmarkStart w:name="z10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58 569 тысяч тенге:</w:t>
      </w:r>
    </w:p>
    <w:bookmarkEnd w:id="72"/>
    <w:bookmarkStart w:name="z10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1 940 тысяч тенге;</w:t>
      </w:r>
    </w:p>
    <w:bookmarkEnd w:id="73"/>
    <w:bookmarkStart w:name="z10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 тысяч тенге;</w:t>
      </w:r>
    </w:p>
    <w:bookmarkEnd w:id="74"/>
    <w:bookmarkStart w:name="z10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75"/>
    <w:bookmarkStart w:name="z10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56 569 тысяч тенге;</w:t>
      </w:r>
    </w:p>
    <w:bookmarkEnd w:id="76"/>
    <w:bookmarkStart w:name="z10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59 991 тысяча тенге;</w:t>
      </w:r>
    </w:p>
    <w:bookmarkEnd w:id="77"/>
    <w:bookmarkStart w:name="z10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78"/>
    <w:bookmarkStart w:name="z10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79"/>
    <w:bookmarkStart w:name="z11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80"/>
    <w:bookmarkStart w:name="z11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- 1 422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1 422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1 422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Теректинского районного маслихата Западно-Казахстанской области от 08.11.2023 </w:t>
      </w:r>
      <w:r>
        <w:rPr>
          <w:rFonts w:ascii="Times New Roman"/>
          <w:b w:val="false"/>
          <w:i w:val="false"/>
          <w:color w:val="000000"/>
          <w:sz w:val="28"/>
        </w:rPr>
        <w:t>№ 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 Утвердить бюджет сельского округа Құмақсай Теректинского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82"/>
    <w:bookmarkStart w:name="z12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40 392 тысячи тенге:</w:t>
      </w:r>
    </w:p>
    <w:bookmarkEnd w:id="83"/>
    <w:bookmarkStart w:name="z12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850 тысяч тенге;</w:t>
      </w:r>
    </w:p>
    <w:bookmarkEnd w:id="84"/>
    <w:bookmarkStart w:name="z12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150 тысяч тенге;</w:t>
      </w:r>
    </w:p>
    <w:bookmarkEnd w:id="85"/>
    <w:bookmarkStart w:name="z12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86"/>
    <w:bookmarkStart w:name="z12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39 392 тысячи тенге;</w:t>
      </w:r>
    </w:p>
    <w:bookmarkEnd w:id="87"/>
    <w:bookmarkStart w:name="z12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41 353 тысячи тенге;</w:t>
      </w:r>
    </w:p>
    <w:bookmarkEnd w:id="88"/>
    <w:bookmarkStart w:name="z12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9"/>
    <w:bookmarkStart w:name="z12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0"/>
    <w:bookmarkStart w:name="z12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- 961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961 тысяча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961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Теректинского районного маслихата Западно-Казахстанской области от 08.11.2023 </w:t>
      </w:r>
      <w:r>
        <w:rPr>
          <w:rFonts w:ascii="Times New Roman"/>
          <w:b w:val="false"/>
          <w:i w:val="false"/>
          <w:color w:val="000000"/>
          <w:sz w:val="28"/>
        </w:rPr>
        <w:t>№ 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 Утвердить бюджет Подстепновского сельского округа Теректинского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92"/>
    <w:bookmarkStart w:name="z14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122 788 тысяч тенге:</w:t>
      </w:r>
    </w:p>
    <w:bookmarkEnd w:id="93"/>
    <w:bookmarkStart w:name="z14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35 000 тысяч тенге;</w:t>
      </w:r>
    </w:p>
    <w:bookmarkEnd w:id="94"/>
    <w:bookmarkStart w:name="z14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95"/>
    <w:bookmarkStart w:name="z14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96"/>
    <w:bookmarkStart w:name="z14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87 788 тысяч тенге;</w:t>
      </w:r>
    </w:p>
    <w:bookmarkEnd w:id="97"/>
    <w:bookmarkStart w:name="z14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124 534 тысячи тенге;</w:t>
      </w:r>
    </w:p>
    <w:bookmarkEnd w:id="98"/>
    <w:bookmarkStart w:name="z14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9"/>
    <w:bookmarkStart w:name="z14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- 1 746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1 746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1 746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Теректинского районного маслихата Западно-Казахстанской области от 08.11.2023 </w:t>
      </w:r>
      <w:r>
        <w:rPr>
          <w:rFonts w:ascii="Times New Roman"/>
          <w:b w:val="false"/>
          <w:i w:val="false"/>
          <w:color w:val="000000"/>
          <w:sz w:val="28"/>
        </w:rPr>
        <w:t>№ 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 Утвердить бюджет Покатиловского сельского округа Теректинского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101"/>
    <w:bookmarkStart w:name="z15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41 695 тысяч тенге:</w:t>
      </w:r>
    </w:p>
    <w:bookmarkEnd w:id="102"/>
    <w:bookmarkStart w:name="z16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1 170 тысяч тенге;</w:t>
      </w:r>
    </w:p>
    <w:bookmarkEnd w:id="103"/>
    <w:bookmarkStart w:name="z16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 тысяч тенге;</w:t>
      </w:r>
    </w:p>
    <w:bookmarkEnd w:id="104"/>
    <w:bookmarkStart w:name="z16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05"/>
    <w:bookmarkStart w:name="z16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40 495 тысяч тенге;</w:t>
      </w:r>
    </w:p>
    <w:bookmarkEnd w:id="106"/>
    <w:bookmarkStart w:name="z16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42 092 тысячи тенге;</w:t>
      </w:r>
    </w:p>
    <w:bookmarkEnd w:id="107"/>
    <w:bookmarkStart w:name="z16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- 397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397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397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Теректинского районного маслихата Западно-Казахстанской области от 08.11.2023 </w:t>
      </w:r>
      <w:r>
        <w:rPr>
          <w:rFonts w:ascii="Times New Roman"/>
          <w:b w:val="false"/>
          <w:i w:val="false"/>
          <w:color w:val="000000"/>
          <w:sz w:val="28"/>
        </w:rPr>
        <w:t>№ 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 Утвердить бюджет Приреченского сельского округа Теректинского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109"/>
    <w:bookmarkStart w:name="z17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44 892 тысячи тенге:</w:t>
      </w:r>
    </w:p>
    <w:bookmarkEnd w:id="110"/>
    <w:bookmarkStart w:name="z17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500 тысяч тенге;</w:t>
      </w:r>
    </w:p>
    <w:bookmarkEnd w:id="111"/>
    <w:bookmarkStart w:name="z18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12"/>
    <w:bookmarkStart w:name="z18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13"/>
    <w:bookmarkStart w:name="z18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44 392 тысячи тенге;</w:t>
      </w:r>
    </w:p>
    <w:bookmarkEnd w:id="114"/>
    <w:bookmarkStart w:name="z18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45 322 тысячи тенге;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- 430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430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решения Теректинского районного маслихата Западно-Казахстанской области от 08.11.2023 </w:t>
      </w:r>
      <w:r>
        <w:rPr>
          <w:rFonts w:ascii="Times New Roman"/>
          <w:b w:val="false"/>
          <w:i w:val="false"/>
          <w:color w:val="000000"/>
          <w:sz w:val="28"/>
        </w:rPr>
        <w:t>№ 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 Утвердить бюджет Узункульского сельского округа Теректинского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116"/>
    <w:bookmarkStart w:name="z19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42 404 тысячи тенге:</w:t>
      </w:r>
    </w:p>
    <w:bookmarkEnd w:id="117"/>
    <w:bookmarkStart w:name="z19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700 тысяч тенге;</w:t>
      </w:r>
    </w:p>
    <w:bookmarkEnd w:id="118"/>
    <w:bookmarkStart w:name="z19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bookmarkEnd w:id="119"/>
    <w:bookmarkStart w:name="z20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20"/>
    <w:bookmarkStart w:name="z20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41 604 тысячи тенге;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42 988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- 584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584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584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Теректинского районного маслихата Западно-Казахстанской области от 08.11.2023 </w:t>
      </w:r>
      <w:r>
        <w:rPr>
          <w:rFonts w:ascii="Times New Roman"/>
          <w:b w:val="false"/>
          <w:i w:val="false"/>
          <w:color w:val="000000"/>
          <w:sz w:val="28"/>
        </w:rPr>
        <w:t>№ 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 Утвердить бюджет сельского округа Теректі Теректинского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122"/>
    <w:bookmarkStart w:name="z21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104 854 тысяч тенге:</w:t>
      </w:r>
    </w:p>
    <w:bookmarkEnd w:id="123"/>
    <w:bookmarkStart w:name="z21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11 000 тысяч тенге;</w:t>
      </w:r>
    </w:p>
    <w:bookmarkEnd w:id="124"/>
    <w:bookmarkStart w:name="z21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25"/>
    <w:bookmarkStart w:name="z21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95 854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107 299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- 2 445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2 445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2 445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решения Теректинского районного маслихата Западно-Казахстанской области от 13.12.2023 </w:t>
      </w:r>
      <w:r>
        <w:rPr>
          <w:rFonts w:ascii="Times New Roman"/>
          <w:b w:val="false"/>
          <w:i w:val="false"/>
          <w:color w:val="000000"/>
          <w:sz w:val="28"/>
        </w:rPr>
        <w:t>№ 10-2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 Утвердить бюджет Чаганского сельского округа Теректинского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127"/>
    <w:bookmarkStart w:name="z2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68 199 тысяч тенге:</w:t>
      </w:r>
    </w:p>
    <w:bookmarkEnd w:id="128"/>
    <w:bookmarkStart w:name="z2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5 500 тысяч тенге;</w:t>
      </w:r>
    </w:p>
    <w:bookmarkEnd w:id="129"/>
    <w:bookmarkStart w:name="z2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62 699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72 798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- 4 599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4 599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4 599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решения Теректинского районного маслихата Западно-Казахстанской области от 08.11.2023 </w:t>
      </w:r>
      <w:r>
        <w:rPr>
          <w:rFonts w:ascii="Times New Roman"/>
          <w:b w:val="false"/>
          <w:i w:val="false"/>
          <w:color w:val="000000"/>
          <w:sz w:val="28"/>
        </w:rPr>
        <w:t>№ 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 Утвердить бюджет Шагатайского сельского округа Теректинского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131"/>
    <w:bookmarkStart w:name="z25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51 391 тысяча тенге:</w:t>
      </w:r>
    </w:p>
    <w:bookmarkEnd w:id="132"/>
    <w:bookmarkStart w:name="z25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2 000 тысяч тенге;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49 391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51 773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-382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382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382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решения Теректинского районного маслихата Западно-Казахстанской области от 08.11.2023 </w:t>
      </w:r>
      <w:r>
        <w:rPr>
          <w:rFonts w:ascii="Times New Roman"/>
          <w:b w:val="false"/>
          <w:i w:val="false"/>
          <w:color w:val="000000"/>
          <w:sz w:val="28"/>
        </w:rPr>
        <w:t>№ 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 Утвердить бюджет Шалкарского сельского округа Теректинского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134"/>
    <w:bookmarkStart w:name="z27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46 312 тысяч тенге:</w:t>
      </w:r>
    </w:p>
    <w:bookmarkEnd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45 312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48 243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- 1 931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1 931 тысяча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1 931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решения Теректинского районного маслихата Западно-Казахстанской области от 08.11.2023 </w:t>
      </w:r>
      <w:r>
        <w:rPr>
          <w:rFonts w:ascii="Times New Roman"/>
          <w:b w:val="false"/>
          <w:i w:val="false"/>
          <w:color w:val="000000"/>
          <w:sz w:val="28"/>
        </w:rPr>
        <w:t>№ 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Учесть в бюджетах сельских округов на 2023 год поступление субвенции, передаваемой из районного бюджета в сумме 716 903 тысячи тенге, в том числе:</w:t>
      </w:r>
    </w:p>
    <w:bookmarkEnd w:id="136"/>
    <w:bookmarkStart w:name="z27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Акжаикский сельский округ – 57 017 тысяч тенге;</w:t>
      </w:r>
    </w:p>
    <w:bookmarkEnd w:id="137"/>
    <w:bookmarkStart w:name="z27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Аксуатский сельский округ – 41 971 тысяча тенге;</w:t>
      </w:r>
    </w:p>
    <w:bookmarkEnd w:id="138"/>
    <w:bookmarkStart w:name="z27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Анкатинский сельский округ – 40 481 тысяча тенге;</w:t>
      </w:r>
    </w:p>
    <w:bookmarkEnd w:id="139"/>
    <w:bookmarkStart w:name="z27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Аксогумский сельский округ – 36 971 тысяча тенге;</w:t>
      </w:r>
    </w:p>
    <w:bookmarkEnd w:id="140"/>
    <w:bookmarkStart w:name="z27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Долинский сельский округ – 49 485 тысяч тенге;</w:t>
      </w:r>
    </w:p>
    <w:bookmarkEnd w:id="141"/>
    <w:bookmarkStart w:name="z28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Богдановский сельский округ – 48 989 тысяч тенге;</w:t>
      </w:r>
    </w:p>
    <w:bookmarkEnd w:id="142"/>
    <w:bookmarkStart w:name="z28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сельский округ Құмақсай – 35 556 тысяч тенге;</w:t>
      </w:r>
    </w:p>
    <w:bookmarkEnd w:id="143"/>
    <w:bookmarkStart w:name="z28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Подстепновский сельский округ – 76 540 тысяч тенге;</w:t>
      </w:r>
    </w:p>
    <w:bookmarkEnd w:id="144"/>
    <w:bookmarkStart w:name="z28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Покатиловский сельский округ – 34 700 тысяч тенге;</w:t>
      </w:r>
    </w:p>
    <w:bookmarkEnd w:id="145"/>
    <w:bookmarkStart w:name="z28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Приреченский сельский округ – 38 654 тысячи тенге;</w:t>
      </w:r>
    </w:p>
    <w:bookmarkEnd w:id="146"/>
    <w:bookmarkStart w:name="z28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Узункольский сельский округ – 36 060 тысяч тенге;</w:t>
      </w:r>
    </w:p>
    <w:bookmarkEnd w:id="147"/>
    <w:bookmarkStart w:name="z28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сельский округ Теректі – 80 901 тысяча тенге;</w:t>
      </w:r>
    </w:p>
    <w:bookmarkEnd w:id="148"/>
    <w:bookmarkStart w:name="z28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Чаганский сельский округ – 55 237 тысяч тенге;</w:t>
      </w:r>
    </w:p>
    <w:bookmarkEnd w:id="149"/>
    <w:bookmarkStart w:name="z28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Шагатайский сельский округ – 43 416 тысяч тенге;</w:t>
      </w:r>
    </w:p>
    <w:bookmarkEnd w:id="150"/>
    <w:bookmarkStart w:name="z28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Шалкарский сельский округ – 40 925 тысяч тенге.</w:t>
      </w:r>
    </w:p>
    <w:bookmarkEnd w:id="1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с изменением, внесенным решением Теректинского районного маслихата Западно-Казахстанской области от 17.08.2023 </w:t>
      </w:r>
      <w:r>
        <w:rPr>
          <w:rFonts w:ascii="Times New Roman"/>
          <w:b w:val="false"/>
          <w:i w:val="false"/>
          <w:color w:val="000000"/>
          <w:sz w:val="28"/>
        </w:rPr>
        <w:t>№ 6-3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Поручить постоянным комиссиям Теректинского районного маслихата ежеквартально заслушивать отчеты администраторов бюджетных программ.</w:t>
      </w:r>
    </w:p>
    <w:bookmarkEnd w:id="152"/>
    <w:bookmarkStart w:name="z29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Настоящее решение вводится в действие с 1 января 2023 года.</w:t>
      </w:r>
    </w:p>
    <w:bookmarkEnd w:id="1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Теректинского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31-2</w:t>
            </w:r>
          </w:p>
        </w:tc>
      </w:tr>
    </w:tbl>
    <w:bookmarkStart w:name="z294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Акжаикского сельского округа на 2023 год</w:t>
      </w:r>
    </w:p>
    <w:bookmarkEnd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Теректинского районного маслихата Западно-Казахстанской области от 13.12.2023 </w:t>
      </w:r>
      <w:r>
        <w:rPr>
          <w:rFonts w:ascii="Times New Roman"/>
          <w:b w:val="false"/>
          <w:i w:val="false"/>
          <w:color w:val="ff0000"/>
          <w:sz w:val="28"/>
        </w:rPr>
        <w:t>№ 10-2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31-2</w:t>
            </w:r>
          </w:p>
        </w:tc>
      </w:tr>
    </w:tbl>
    <w:bookmarkStart w:name="z296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Акжаикского сельского округа на 2024 год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31-2</w:t>
            </w:r>
          </w:p>
        </w:tc>
      </w:tr>
    </w:tbl>
    <w:bookmarkStart w:name="z298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Акжаикского сельского округа на 2025 год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 31-2</w:t>
            </w:r>
          </w:p>
        </w:tc>
      </w:tr>
    </w:tbl>
    <w:bookmarkStart w:name="z300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Аксогумского сельского округа на 2023 год</w:t>
      </w:r>
    </w:p>
    <w:bookmarkEnd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Теректинского районного маслихата Западно-Казахстанской области от 08.11.2023 </w:t>
      </w:r>
      <w:r>
        <w:rPr>
          <w:rFonts w:ascii="Times New Roman"/>
          <w:b w:val="false"/>
          <w:i w:val="false"/>
          <w:color w:val="ff0000"/>
          <w:sz w:val="28"/>
        </w:rPr>
        <w:t>№ 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31-2</w:t>
            </w:r>
          </w:p>
        </w:tc>
      </w:tr>
    </w:tbl>
    <w:bookmarkStart w:name="z302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Аксогумского сельского округа на 2024 год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31-2</w:t>
            </w:r>
          </w:p>
        </w:tc>
      </w:tr>
    </w:tbl>
    <w:bookmarkStart w:name="z304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Аксогумского сельского округа на 2025 год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 31-2</w:t>
            </w:r>
          </w:p>
        </w:tc>
      </w:tr>
    </w:tbl>
    <w:bookmarkStart w:name="z306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Аксуатского сельского округа на 2023 год</w:t>
      </w:r>
    </w:p>
    <w:bookmarkEnd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Теректинского районного маслихата Западно-Казахстанской области от 08.11.2023 </w:t>
      </w:r>
      <w:r>
        <w:rPr>
          <w:rFonts w:ascii="Times New Roman"/>
          <w:b w:val="false"/>
          <w:i w:val="false"/>
          <w:color w:val="ff0000"/>
          <w:sz w:val="28"/>
        </w:rPr>
        <w:t>№ 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31-2</w:t>
            </w:r>
          </w:p>
        </w:tc>
      </w:tr>
    </w:tbl>
    <w:bookmarkStart w:name="z308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Аксуатского сельского округа на 2024 год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31-2</w:t>
            </w:r>
          </w:p>
        </w:tc>
      </w:tr>
    </w:tbl>
    <w:bookmarkStart w:name="z310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Аксуатского сельского округа на 2025 год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 31-2</w:t>
            </w:r>
          </w:p>
        </w:tc>
      </w:tr>
    </w:tbl>
    <w:bookmarkStart w:name="z312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Анкатинского сельского округа на 2023 год</w:t>
      </w:r>
    </w:p>
    <w:bookmarkEnd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Теректинского районного маслихата Западно-Казахстанской области от 08.11.2023 </w:t>
      </w:r>
      <w:r>
        <w:rPr>
          <w:rFonts w:ascii="Times New Roman"/>
          <w:b w:val="false"/>
          <w:i w:val="false"/>
          <w:color w:val="ff0000"/>
          <w:sz w:val="28"/>
        </w:rPr>
        <w:t>№ 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31-2</w:t>
            </w:r>
          </w:p>
        </w:tc>
      </w:tr>
    </w:tbl>
    <w:bookmarkStart w:name="z314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Анкатинского сельского округа на 2024 год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31-2</w:t>
            </w:r>
          </w:p>
        </w:tc>
      </w:tr>
    </w:tbl>
    <w:bookmarkStart w:name="z316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Анкатинского сельского округа на 2025 год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 31-2</w:t>
            </w:r>
          </w:p>
        </w:tc>
      </w:tr>
    </w:tbl>
    <w:bookmarkStart w:name="z318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Богдановского сельского округа на 2023 год</w:t>
      </w:r>
    </w:p>
    <w:bookmarkEnd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Теректинского районного маслихата Западно-Казахстанской области от 08.11.2023 </w:t>
      </w:r>
      <w:r>
        <w:rPr>
          <w:rFonts w:ascii="Times New Roman"/>
          <w:b w:val="false"/>
          <w:i w:val="false"/>
          <w:color w:val="ff0000"/>
          <w:sz w:val="28"/>
        </w:rPr>
        <w:t>№ 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31-2</w:t>
            </w:r>
          </w:p>
        </w:tc>
      </w:tr>
    </w:tbl>
    <w:bookmarkStart w:name="z320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Богдановского сельского округа на 2024 год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31-2</w:t>
            </w:r>
          </w:p>
        </w:tc>
      </w:tr>
    </w:tbl>
    <w:bookmarkStart w:name="z322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Богдановского сельского округа на 2025 год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 31-2</w:t>
            </w:r>
          </w:p>
        </w:tc>
      </w:tr>
    </w:tbl>
    <w:bookmarkStart w:name="z324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Долинского сельского округа на 2023 год</w:t>
      </w:r>
    </w:p>
    <w:bookmarkEnd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Теректинского районного маслихата Западно-Казахстанской области от 13.12.2023 </w:t>
      </w:r>
      <w:r>
        <w:rPr>
          <w:rFonts w:ascii="Times New Roman"/>
          <w:b w:val="false"/>
          <w:i w:val="false"/>
          <w:color w:val="ff0000"/>
          <w:sz w:val="28"/>
        </w:rPr>
        <w:t>№ 10-2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31-2</w:t>
            </w:r>
          </w:p>
        </w:tc>
      </w:tr>
    </w:tbl>
    <w:bookmarkStart w:name="z326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Долинского сельского округа на 2024 год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31-2</w:t>
            </w:r>
          </w:p>
        </w:tc>
      </w:tr>
    </w:tbl>
    <w:bookmarkStart w:name="z328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Долинского сельского округа на 2025 год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 31-2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Құмақсай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решения Теректинского районного маслихата Западно-Казахстанской области от 08.11.2023 </w:t>
      </w:r>
      <w:r>
        <w:rPr>
          <w:rFonts w:ascii="Times New Roman"/>
          <w:b w:val="false"/>
          <w:i w:val="false"/>
          <w:color w:val="ff0000"/>
          <w:sz w:val="28"/>
        </w:rPr>
        <w:t>№ 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31-2</w:t>
            </w:r>
          </w:p>
        </w:tc>
      </w:tr>
    </w:tbl>
    <w:bookmarkStart w:name="z332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Новопавловского сельского округа на 2024 год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31-2</w:t>
            </w:r>
          </w:p>
        </w:tc>
      </w:tr>
    </w:tbl>
    <w:bookmarkStart w:name="z334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Новопавловского сельского округа на 2025 год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 31-2</w:t>
            </w:r>
          </w:p>
        </w:tc>
      </w:tr>
    </w:tbl>
    <w:bookmarkStart w:name="z336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Подстепновского сельского округа на 2023 год</w:t>
      </w:r>
    </w:p>
    <w:bookmarkEnd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22 - в редакции решения Теректинского районного маслихата Западно-Казахстанской области от 13.12.2023 </w:t>
      </w:r>
      <w:r>
        <w:rPr>
          <w:rFonts w:ascii="Times New Roman"/>
          <w:b w:val="false"/>
          <w:i w:val="false"/>
          <w:color w:val="ff0000"/>
          <w:sz w:val="28"/>
        </w:rPr>
        <w:t>№ 10-2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31-2</w:t>
            </w:r>
          </w:p>
        </w:tc>
      </w:tr>
    </w:tbl>
    <w:bookmarkStart w:name="z338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Подстепновского сельского округа на 2024 год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31-2</w:t>
            </w:r>
          </w:p>
        </w:tc>
      </w:tr>
    </w:tbl>
    <w:bookmarkStart w:name="z340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Подстепновского сельского округа на 2025 год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 31-2</w:t>
            </w:r>
          </w:p>
        </w:tc>
      </w:tr>
    </w:tbl>
    <w:bookmarkStart w:name="z342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Покатиловского сельского округа на 2023 год</w:t>
      </w:r>
    </w:p>
    <w:bookmarkEnd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25 - в редакции решения Теректинского районного маслихата Западно-Казахстанской области от 08.11.2023 </w:t>
      </w:r>
      <w:r>
        <w:rPr>
          <w:rFonts w:ascii="Times New Roman"/>
          <w:b w:val="false"/>
          <w:i w:val="false"/>
          <w:color w:val="ff0000"/>
          <w:sz w:val="28"/>
        </w:rPr>
        <w:t>№ 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31-2</w:t>
            </w:r>
          </w:p>
        </w:tc>
      </w:tr>
    </w:tbl>
    <w:bookmarkStart w:name="z344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Покатиловского сельского округа на 2024 год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31-2</w:t>
            </w:r>
          </w:p>
        </w:tc>
      </w:tr>
    </w:tbl>
    <w:bookmarkStart w:name="z346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Покатиловского сельского округа на 2025 год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 31-2</w:t>
            </w:r>
          </w:p>
        </w:tc>
      </w:tr>
    </w:tbl>
    <w:bookmarkStart w:name="z348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Приреченского сельского округа на 2023 год</w:t>
      </w:r>
    </w:p>
    <w:bookmarkEnd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28 - в редакции решения Теректинского районного маслихата Западно-Казахстанской области от 08.11.2023 </w:t>
      </w:r>
      <w:r>
        <w:rPr>
          <w:rFonts w:ascii="Times New Roman"/>
          <w:b w:val="false"/>
          <w:i w:val="false"/>
          <w:color w:val="ff0000"/>
          <w:sz w:val="28"/>
        </w:rPr>
        <w:t>№ 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31-2</w:t>
            </w:r>
          </w:p>
        </w:tc>
      </w:tr>
    </w:tbl>
    <w:bookmarkStart w:name="z350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Приреченского сельского округа на 2024 год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31-2</w:t>
            </w:r>
          </w:p>
        </w:tc>
      </w:tr>
    </w:tbl>
    <w:bookmarkStart w:name="z352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Приреченского сельского округа на 2025 год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 31-2</w:t>
            </w:r>
          </w:p>
        </w:tc>
      </w:tr>
    </w:tbl>
    <w:bookmarkStart w:name="z354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Узункольского сельского округа на 2023 год</w:t>
      </w:r>
    </w:p>
    <w:bookmarkEnd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31 - в редакции решения Теректинского районного маслихата Западно-Казахстанской области от 08.11.2023 </w:t>
      </w:r>
      <w:r>
        <w:rPr>
          <w:rFonts w:ascii="Times New Roman"/>
          <w:b w:val="false"/>
          <w:i w:val="false"/>
          <w:color w:val="ff0000"/>
          <w:sz w:val="28"/>
        </w:rPr>
        <w:t>№ 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31-2</w:t>
            </w:r>
          </w:p>
        </w:tc>
      </w:tr>
    </w:tbl>
    <w:bookmarkStart w:name="z356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Узункольского сельского округа на 2024 год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31-2</w:t>
            </w:r>
          </w:p>
        </w:tc>
      </w:tr>
    </w:tbl>
    <w:bookmarkStart w:name="z358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Узункольского сельского округа на 2025 год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 31-2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Теректі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34 - в редакции решения Теректинского районного маслихата Западно-Казахстанской области от 13.12.2023 </w:t>
      </w:r>
      <w:r>
        <w:rPr>
          <w:rFonts w:ascii="Times New Roman"/>
          <w:b w:val="false"/>
          <w:i w:val="false"/>
          <w:color w:val="ff0000"/>
          <w:sz w:val="28"/>
        </w:rPr>
        <w:t>№ 10-2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31-2</w:t>
            </w:r>
          </w:p>
        </w:tc>
      </w:tr>
    </w:tbl>
    <w:bookmarkStart w:name="z362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Теректі на 2024 год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31-2</w:t>
            </w:r>
          </w:p>
        </w:tc>
      </w:tr>
    </w:tbl>
    <w:bookmarkStart w:name="z364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Теректі на 2025 год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 31-2</w:t>
            </w:r>
          </w:p>
        </w:tc>
      </w:tr>
    </w:tbl>
    <w:bookmarkStart w:name="z366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Чаганского сельского округа на 2023 год</w:t>
      </w:r>
    </w:p>
    <w:bookmarkEnd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37 - в редакции решения Теректинского районного маслихата Западно-Казахстанской области от 08.11.2023 </w:t>
      </w:r>
      <w:r>
        <w:rPr>
          <w:rFonts w:ascii="Times New Roman"/>
          <w:b w:val="false"/>
          <w:i w:val="false"/>
          <w:color w:val="ff0000"/>
          <w:sz w:val="28"/>
        </w:rPr>
        <w:t>№ 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31-2</w:t>
            </w:r>
          </w:p>
        </w:tc>
      </w:tr>
    </w:tbl>
    <w:bookmarkStart w:name="z368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Чаганского сельского округа на 2024 год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318-2</w:t>
            </w:r>
          </w:p>
        </w:tc>
      </w:tr>
    </w:tbl>
    <w:bookmarkStart w:name="z370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Чаганского сельского округа на 2025 год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 31-2</w:t>
            </w:r>
          </w:p>
        </w:tc>
      </w:tr>
    </w:tbl>
    <w:bookmarkStart w:name="z372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Шагатайского сельского округа на 2023 год</w:t>
      </w:r>
    </w:p>
    <w:bookmarkEnd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40 - в редакции решения Теректинского районного маслихата Западно-Казахстанской области от 08.11.2023 </w:t>
      </w:r>
      <w:r>
        <w:rPr>
          <w:rFonts w:ascii="Times New Roman"/>
          <w:b w:val="false"/>
          <w:i w:val="false"/>
          <w:color w:val="ff0000"/>
          <w:sz w:val="28"/>
        </w:rPr>
        <w:t>№ 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31-2</w:t>
            </w:r>
          </w:p>
        </w:tc>
      </w:tr>
    </w:tbl>
    <w:bookmarkStart w:name="z374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Шагатайского сельского округа на 2024 год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31-2</w:t>
            </w:r>
          </w:p>
        </w:tc>
      </w:tr>
    </w:tbl>
    <w:bookmarkStart w:name="z376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Шагатайского сельского округа на 2025 год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 31-2</w:t>
            </w:r>
          </w:p>
        </w:tc>
      </w:tr>
    </w:tbl>
    <w:bookmarkStart w:name="z378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Шалкарского сельского округа на 2023 год</w:t>
      </w:r>
    </w:p>
    <w:bookmarkEnd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43 - в редакции решения Теректинского районного маслихата Западно-Казахстанской области от 13.12.2023 </w:t>
      </w:r>
      <w:r>
        <w:rPr>
          <w:rFonts w:ascii="Times New Roman"/>
          <w:b w:val="false"/>
          <w:i w:val="false"/>
          <w:color w:val="ff0000"/>
          <w:sz w:val="28"/>
        </w:rPr>
        <w:t>№ 10-2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31-2</w:t>
            </w:r>
          </w:p>
        </w:tc>
      </w:tr>
    </w:tbl>
    <w:bookmarkStart w:name="z380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Шалкарского сельского округа на 2024 год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31-2</w:t>
            </w:r>
          </w:p>
        </w:tc>
      </w:tr>
    </w:tbl>
    <w:bookmarkStart w:name="z382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Шалкарского сельского округа на 2025 год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