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00b" w14:textId="0177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31 декабря 2021 года № 18-2 "Об утверждении бюджетов сельских округов Теректинского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2022 года № 29-3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2021 года №18-2 "Об утверждении бюджетов сельских округов Теректинского района на 2022-2024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36 597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Аксуатского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67 613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17 099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50 514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67 613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Анкатинского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36 949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- 364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40 407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39 302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40 703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50 353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48 853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50 962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Новопавловского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35 924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819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34 605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35 991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96 270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69 740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105 514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-9 244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9 244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9 244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Покатиловского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36 515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35 415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Федоровского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95 745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84 945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97 347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-1 602 тысячи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1 602 тысячи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1 602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62 917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58 967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63 427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40 869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40 169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41 636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3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4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4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4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5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