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a06b" w14:textId="6d9a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31 декабря 2021 года № 18-2 "Об утверждении бюджетов сельских округов Теректинского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21 сентября 2022 года № 26-3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2021 года №18-2 "О бюджете сельских округов на 2022-2024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67 271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Аксуатского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72 751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21 385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51 366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72 751 тысяч тенге;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Анкатинского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37 649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36 949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38 013 тысяч тенге;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 тысячи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- 364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Богдановского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40 407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1 105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39 302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40 703 тысячи тенге;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-296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Долинского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50 367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48 867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50 976 тысяч тенге;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-609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609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609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Новопавловского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35 924 тысячи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819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34 605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35 991 тысяча тенге;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- 67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Подстепновского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96 372 тысячи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26 530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69 842 тысячи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105 616 тысяч тенге;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-9 244 тысячи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9 244 тысячи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9 244 тысячи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Покатиловского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36 515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1 100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35 415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37 106 тысяч тенге; 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-591 тысяча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 тысяча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591 тысяча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Приреченского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35 487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35 037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35 558 тысяч тенге; 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 тысяча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 тысяча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 тысяча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Узункульского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37 452 тысячи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36 852 тысячи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37 754 тысячи тенге; 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 тысячи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тысячи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 тысячи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Федоровского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95 764 тысячи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10 800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84 964 тысячи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97 366 тысяч тенге; 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-1 602 тысячи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1 602 тысячи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1 602 тысячи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Чаганского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62 917 тысяч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3 950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58 967 тысяч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63 427 тысяч тенге; 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-510 тысяч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 тысяч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Шагатайского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44 506 тысяч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42 306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45 319 тысяч тенге; 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-813 тысяч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 тысяч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813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Шалкарского сельского округа Теректинского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40 955 тысяч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40 255 тысяч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41 722 тысячи тенге; 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-767 тысяч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767 тысяч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7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2022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7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8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2022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8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2022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8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2022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9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2022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9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2022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29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2022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0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2022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0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2022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0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2022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0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2022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1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2022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18-2</w:t>
            </w:r>
          </w:p>
        </w:tc>
      </w:tr>
    </w:tbl>
    <w:bookmarkStart w:name="z31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2022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