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37150" w14:textId="38371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Теректинского района от 27 марта 2018 года № 90 "Об утверждении методики оценки деятельности административных государственных служащих корпуса "Б" Государственного учреждения "Аппарат акима Теректинского района" и районных исполнительных органов, финансируемых из местного бюджета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Теректинского района Западно-Казахстанской области от 26 мая 2022 года № 127. Утратило силу постановлением акимата Теректинского района Западно-Казахстанской области от 17 мая 2023 года № 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Теректинского района Западно-Казахстанской области от 17.05.2023 </w:t>
      </w:r>
      <w:r>
        <w:rPr>
          <w:rFonts w:ascii="Times New Roman"/>
          <w:b w:val="false"/>
          <w:i w:val="false"/>
          <w:color w:val="ff0000"/>
          <w:sz w:val="28"/>
        </w:rPr>
        <w:t>№ 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акимат Теректинского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Теректинского района "Об утверждении методики оценки деятельности административных государственных служащих корпуса "Б" Государственного учреждения "Аппарат акима Теректинского района" и районных исполнительных органов, финансируемых из местного бюджета" от 27 марта 2018 года № 90 (зарегистрировано в Реестре государственной регистрации нормативных правовых актов за № 5130)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служба управления персоналом либо в случае ее отсутствия – иное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службой управления персоналом и двумя другими служащими государственного органа.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служащим, отказавшимся от ознакомления, результаты оценки направляются посредством интранет - портала государственных органов и/или единой автоматизированной базы данных (информационной системы) по персоналу государственной службы либо системы электронного документооборота в сроки,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40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Теректинского района М. Еркибаева.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Габдушев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