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f2d9b0" w14:textId="df2d9b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Таскалинского районного маслихата Западно-Казахстанской области от 29 декабря 2021 года №18-1 "О бюджете сельских округов Таскалинского района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Таскалинского районного маслихата Западно-Казахстанской области от 13 декабря 2022 года № 33-1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Таскалинский районный маслихат Западно-Казахстанской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Таскалинского районного маслихата Западно- Казахстанской области от 29 декабря 2021 года №18-1 "О бюджете сельских округов Таскалинского района на 2022-2024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сельских округов Таскалинского района на 2022-2024 годы согласно приложениям 1-27 соответственно, в том числе на 2022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458 339 тысяч тенге, в том числе: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28 304 тысячи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598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429 437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462 624 тысячи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- 4 285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4 285 тысяч тенге, в том числе: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4 285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Учесть в бюджете сельских округов на 2022 год следующие поступления из районного бюджета: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целевые трансферты за счет средств: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республиканского бюджета в сумме 12 111 тысяча тенге;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областного бюджета в сумме 91 386 тысяч тенге;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районного бюджета в сумме 89 693 тысячи тенге;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субвенции – 236 247 тысяч тенге, в том числе: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Актаускому сельскому округу – 20 338 тысяч тенге;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Амангельдинскому сельскому округу – 22 333 тысячи тенге;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Достыкскому сельскому округу – 19 505 тысяч тенге;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Казахстанскому сельскому округу – 21 724 тысячи тенге;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Косщинскому сельскому округу – 21 109 тысяч тенге;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Мерекенскому сельскому округу – 20 925 тысяч тенге;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Мерейскому сельскому округу – 19 207 тысяч тенге;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Таскалинскому сельскому округу – 66 249 тысяч тенге;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Чижинскому сельскому округу – 24 857 тысяч тенге.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бюджетам сельских округов Таскалинского района осуществляется на основании Постановления акимата Таскалинского района.".</w:t>
      </w:r>
    </w:p>
    <w:bookmarkEnd w:id="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3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Ж.Бисенгалиева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Таскалинского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декабря 2022 года № 33-1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Таскалинского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 №18-1</w:t>
            </w:r>
          </w:p>
        </w:tc>
      </w:tr>
    </w:tbl>
    <w:bookmarkStart w:name="z46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Актауского сельского округа на 2022 год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(тысяч тенге)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 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Таскалинского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декабря 2022 года № 33-1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Таскалинского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 №18-1</w:t>
            </w:r>
          </w:p>
        </w:tc>
      </w:tr>
    </w:tbl>
    <w:bookmarkStart w:name="z50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Достыкского сельского округа на 2022 год</w:t>
      </w:r>
    </w:p>
    <w:bookmarkEnd w:id="39"/>
    <w:bookmarkStart w:name="z5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(тысяч тенге)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 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Таскалинского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декабря 2022 года № 33-1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Таскалинского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 №18-1</w:t>
            </w:r>
          </w:p>
        </w:tc>
      </w:tr>
    </w:tbl>
    <w:bookmarkStart w:name="z54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Казахстанского сельского округа на 2022 год</w:t>
      </w:r>
    </w:p>
    <w:bookmarkEnd w:id="41"/>
    <w:bookmarkStart w:name="z5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(тысяч тенге)</w:t>
      </w:r>
    </w:p>
    <w:bookmarkEnd w:id="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 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Таскалинского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декабря 2022 года № 33-1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Таскалинского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 №18-1</w:t>
            </w:r>
          </w:p>
        </w:tc>
      </w:tr>
    </w:tbl>
    <w:bookmarkStart w:name="z58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Косщинского сельского округа на 2022 год</w:t>
      </w:r>
    </w:p>
    <w:bookmarkEnd w:id="43"/>
    <w:bookmarkStart w:name="z5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(тысяч тенге)</w:t>
      </w:r>
    </w:p>
    <w:bookmarkEnd w:id="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 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Таскалинского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декабря 2022 года № 33-1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Таскалинского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 №18-1</w:t>
            </w:r>
          </w:p>
        </w:tc>
      </w:tr>
    </w:tbl>
    <w:bookmarkStart w:name="z62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Мерейского сельского округа на 2022 год</w:t>
      </w:r>
    </w:p>
    <w:bookmarkEnd w:id="45"/>
    <w:bookmarkStart w:name="z6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(тысяч тенге)</w:t>
      </w:r>
    </w:p>
    <w:bookmarkEnd w:id="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 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Таскалинского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декабря 2022 года № 33-1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Таскалинского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 №18-1</w:t>
            </w:r>
          </w:p>
        </w:tc>
      </w:tr>
    </w:tbl>
    <w:bookmarkStart w:name="z66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Мерекенского сельского округа на 2022 год</w:t>
      </w:r>
    </w:p>
    <w:bookmarkEnd w:id="47"/>
    <w:bookmarkStart w:name="z6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(тысяч тенге)</w:t>
      </w:r>
    </w:p>
    <w:bookmarkEnd w:id="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 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Таскалинского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декабря 2022 года № 33-1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Таскалинского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 №18-1</w:t>
            </w:r>
          </w:p>
        </w:tc>
      </w:tr>
    </w:tbl>
    <w:bookmarkStart w:name="z70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Таскалинского сельского округа на 2022 год</w:t>
      </w:r>
    </w:p>
    <w:bookmarkEnd w:id="49"/>
    <w:bookmarkStart w:name="z7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(тысяч тенге)</w:t>
      </w:r>
    </w:p>
    <w:bookmarkEnd w:id="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92 088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 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