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77f3" w14:textId="38077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Таскалинского районного маслихата Западно-Казахстанской области "О районном бюджете на 2022-2024 годы" от 24 декабря 2021 года № 17-1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 декабря 2022 года № 32-1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Таскалинский районный маслихат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Западно-Казахстанской области "О районном бюджете на 2022-2024 годы" от 24 декабря 2021 года №17-1(зарегистрированное в Реестре государственной регистрации нормативных правовых актов под №26065)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5 747 805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640 285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14 728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25 487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5 067 305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5 951 063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51 483 тысячи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119 457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67 974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-254 741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254 741 тысяча тенге,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119 457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67 974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203 258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районном бюджете на 2022 год следующие поступления с вышестоящих бюджетов: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целевые трансферты и кредиты из республиканского бюджета – 1 407 216 тысяч тенге, в том числе на: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государственной адресной социальной помощи – 15 745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гарантированный социальный пакет для детей – 4 722 тысячи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ортопедические, сурдотехнические, тифлотехнические, специальные средства передвижения (кресла-коляски), технические вспомогательные (компенсаторные) средства, портативный тифлокомпьютер с синтезатором речи путем вывода информации шрифтом Брайля – 12 068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на обеспечение детей-инвалидов катетерами одноразового применения с диагнозом Spina bifida – 8 526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санаторно-курортное лечение – 3 249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и молодежную практику – 43 813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грантов на реализацию новых бизнес-идей – 85 767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общественные работы – 44 240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– 63 677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111 789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49 596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подъездной автомобильной дороги к селу Атамекен Таскалинского района ЗКО – 251 178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- 5 307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"Серебряный возраст" - 1 722 тысячи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дороги к селу Актау Таскалинского района ЗКО – 210 490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автодороги к селу Бирлик Таскалинского района ЗКО – 95 970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автомобильной дороги к селу Достык Таскалинского района ЗКО – 198 844 тысячи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депутатов района – 2 455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подъездной дороги к селу Оян Таскалинского района ЗКО – 78 601 тысяча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местным исполнительным органам для реализации мер социальной поддержки специалистов – 119 457 тысяч тенге; 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из областного бюджета – 390 705 тысяч тенге, в том числе на: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факторно-бальной шкале – 203 641 тысяча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гранты на реализацию новых бизнес-идей – 9 189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краткосрочное профессиональное обучение по востребованным на рынке труда квалификациям и навыкам – 3 112 тысячи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средства передвижения (кресло-коляски) – 1 480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санаторно-курортное лечение – 2 986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сурдотехнические средства – 184 тысячи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тифлотехнические средства – 0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"Первое рабочее место" – 951 тысяча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как социальная помощь– 0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трехэтажного 18-квартирного жилого дома с инженерной инфраструктурой к нему по улице Пушкина села Таскала Таскалинского района Западно-Казахстанской области. №1 – 154 637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трехэтажного 18-квартирного жилого дома с инженерной инфраструктурой к нему по улице Пушкина села Таскала Таскалинского района Западно-Казахстанской области. №2 – 2 946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"Контракт поколений" - 381 тысяча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комплексного блочного модуля в селе Оркен Таскалинского района – 11 198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субвенции – 3 388 841 тысяча тенге.";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бюджетах сельских округов на 2022 год следующие поступления с районного бюджета: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целевые трансферты, за счет: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бюджета в сумме 12 111 тысяч тенге;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областного бюджета в сумме 91 386 тысяч тенге;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бюджета в сумме 89 693 тысячи тенге.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субвенции, в сумме 236 247 тысяч тенге, в том числе: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Актаускому сельскому округу – 20 338 тысяч тенге;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сельскому округу – 22 333 тысячи тенге;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Достыкскому сельскому округу – 19 505 тысяч тенге;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Казахстанскому сельскому округу – 21 724 тысячи тенге;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Косщинскому сельскому округу – 21 109 тысяч тенге;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Мерекенскому сельскому округу – 20 925 тысяч тенге;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Мерейскому сельскому округу – 19 207 тысяч тенге;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Таскалинскому сельскому округу – 66 249 тысяч тенге;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Чижинскому сельскому округу – 24 857 тысяч тенге.";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</w:p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 № 32-1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№17-1</w:t>
            </w:r>
          </w:p>
        </w:tc>
      </w:tr>
    </w:tbl>
    <w:bookmarkStart w:name="z8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5 747 805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- 254 741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