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2fde" w14:textId="7832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29 декабря 2021 года № 18-1 "О бюджете сельских округов Таскалинского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19 октября 2022 года № 31-1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29 декабря 2021 года №18-1 "О бюджете сельских округов Таскалинского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Таскалинского района на 2022-2024 годы согласно приложениям 1-27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461 312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429 710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465 597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4 285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сельских округов на 2022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за счет средств: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сумме 12 111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сумме 91 386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89 966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субвенции – 236 247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20 338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22 333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19 505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21 724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21 109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20 925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19 207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66 249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24 857 тысяч тенге.".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2022 год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2022 год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2022 год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2022 год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