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2db" w14:textId="12e2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2021 года № 18-1 "О бюджете сельских округов Таскалинского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июля 2022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2021 года №18-1 "О бюджете сельских округов Таскалинского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сельских округов Таскалинского района на 2022-2024 годы согласно приложениям 1-27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470 671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439 069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474 956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Учесть в бюджете сельских округов на 2022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99 325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 – 236 247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