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360" w14:textId="412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Западно-Казахстанской области от 29 декабря 2021 года №18-1 "О бюджете сельских округов Таскалинского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мая 2022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2021 года №18-1 "О бюджете сельских округов Таскалинского района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2022-2024 годы согласно приложениям 1-27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470 442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438 840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474 727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4. Учесть в бюджете сельских округов на 2022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99 096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 – 236 247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