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a78a" w14:textId="9d1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 августа 2022 года № 143. Отменен постановлением акимата Таскалинского района Западно-Казахстанской области от 17 июля 2023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Таскалинского района Западно-Казахстанской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Таскалинского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за № 5165)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Таскалинского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