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b21" w14:textId="bda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26 апреля 2022 года № 17-16. Утратило силу решением Сырымского районного маслихата Западно-Казахстанской области от 21 декабря 2023 года №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15-9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апреля 2018 года №25-8 "Об утверждении методики оценки деятельности административных государственных служащих корпуса "Б" государственного учреждения "Аппарат Сырымского районного маслихата" (зарегистрировано в Реестре государственной регистрации нормативных правовых актов за №5177)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Сырымского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руководителя аппарата Сырымского районного маслихата (Макашева Е).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