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376" w14:textId="40d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13-8 "О бюджете Жымпитинского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13-8 "О бюджете Жымпитинского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156 021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139 592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157 886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2022 год общую сумму целевых областных, районных трансфертов в размере 19 823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местного бюджета – 19 823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2 372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- 2 475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благоустройства и озеленение населенных пунктов -14 976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