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302a" w14:textId="ef43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Жетикульского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40 596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42 012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1 416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Жетикульского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Жетикульского сельского округа на 2023 год трансферты из районного бюджета на общую сумму 9 669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3 921тысяча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коммунального дома - 210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- 788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бурению и подключению скважин в селе Косарал – 4 750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№28-6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28-6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2024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