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01b0d" w14:textId="1101b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Буланского сельского округа на 2023-2025годы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27 декабря 2022 года № 28-3.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"О районном бюджете на 2023-2025 годы"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Буланского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–34 622 тысячи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599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33 303 тысячи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35 342 тысячи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тенге: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- 720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720 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720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Сырымского районного маслихата Западно-Казахстанской области от 31.08.2023 </w:t>
      </w:r>
      <w:r>
        <w:rPr>
          <w:rFonts w:ascii="Times New Roman"/>
          <w:b w:val="false"/>
          <w:i w:val="false"/>
          <w:color w:val="000000"/>
          <w:sz w:val="28"/>
        </w:rPr>
        <w:t>№ 8-4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Буланского сельского округа на 2023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2023-2025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"О районном бюджете на 2023-2025 годы".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Буланского сельского округа на 2023 год трансферты из районного бюджета на общую сумму 3 296 тысяч тенге: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новую систему оплаты труда государственных служащих, основанную на факторно-бальной шкале – 3 296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Сырымского районного маслихата Западно-Казахстанской области от 31.08.2023 </w:t>
      </w:r>
      <w:r>
        <w:rPr>
          <w:rFonts w:ascii="Times New Roman"/>
          <w:b w:val="false"/>
          <w:i w:val="false"/>
          <w:color w:val="000000"/>
          <w:sz w:val="28"/>
        </w:rPr>
        <w:t>№ 8-4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№28-3</w:t>
            </w:r>
          </w:p>
        </w:tc>
      </w:tr>
    </w:tbl>
    <w:bookmarkStart w:name="z2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Буланского сельского округа на 2023 год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Приложеие 1 - в редакции решения Сырымского районного маслихата Западно-Казахстанской области от 30.10.2023 </w:t>
      </w:r>
      <w:r>
        <w:rPr>
          <w:rFonts w:ascii="Times New Roman"/>
          <w:b w:val="false"/>
          <w:i w:val="false"/>
          <w:color w:val="ff0000"/>
          <w:sz w:val="28"/>
        </w:rPr>
        <w:t>№ 11-3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28-3</w:t>
            </w:r>
          </w:p>
        </w:tc>
      </w:tr>
    </w:tbl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Буланского сельского округа на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28-3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Буланскогосельского округа на 2025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