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554a" w14:textId="4625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ноября 2022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от 29 декабря 2021 года № 12-2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7 511 570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562 704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35 358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17 942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6 895 566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7 611 122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47 846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98 083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-147 398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147 398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98 083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Национального фонда Республики Казахстан, республиканских, областных трансфертов и кредитов на общую сумму 3 152 153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2 435 707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28 670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17 153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121 867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3 769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"Күміс жасқа" – 772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23 591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электросетей для 42 участков жилищного строительства в селе Уленты – 21 201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- 17 601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- 641 816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- 589 862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Жыракудык – 497 946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Коздикара – 209 072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в селе Алгабас – 83 719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53 813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подъездного пути на 0-14 километрах села Кособа – 62 430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подъездного пути на 14-29 километрах села Кособа – 62 425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337 909 тысяч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2 455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88 156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20 765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9 409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53 909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8 288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26 478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5 086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4 410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5 002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руководящему и основному персоналу государственных организаций культуры и архивных учреждений – 48 970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64 790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280 454 тысячи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8 577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3 448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1 948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313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4 322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2 185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1 500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243 838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электросетей для 42 участков жилищного строительства в селе Уленты – 2 235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– 1 856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газопровода для 42 участков жилищного строительства в селе Уленты – 10 232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78 106 тысяч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78 106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