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2023" w14:textId="4162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31 декабря 2021 года № 13-7 "О бюджете Жосалинского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22 сентября 2022 года № 23-7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31 декабря 2021 года № 13-7 "О бюджете Жосалинского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Жосалинского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28 100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27 798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28 182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82 тысячи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Жосалинского сельского округа на 2022 год трансфетных поступлений из Национального фонда Республики Казахстан, республиканского, областного и районного трансфертов на общую сумму 17 532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Национального фонда Республики Казахстан – 240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– 240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республиканского бюджета – 336 тысяч тенге: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– 336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сумма трансфертов из областного бюджета – 8 580 тысяч тенге: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8 580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 трансфертов из районного бюджета – 1 110 тысяч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автомашины – 1 100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 №23-7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31декабря 2022 года №13-7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Жосалинского сельского округа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