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2a4" w14:textId="5c1b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13-5 "О бюджете Елтайского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13-5 "О бюджете Елтайского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Елтайского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8 071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335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- 335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469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- 469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6 767 тысяч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6 767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500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автомашины - 500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2021года №13-5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