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0ca" w14:textId="e31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 "О бюджете Алгабасского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 "О бюджете Алгабасского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356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Алгабасского сельского округа на 2022 год трансфертных поступлений из Национального фонда Республики Казахстан, республиканского, областного и районного трансфертов на общую сумму 12 233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392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392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695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695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10 648 тысяч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10 648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498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