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8baf" w14:textId="e268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13-5 "О бюджете Елтайского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20 июня 2022 года № 19-5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13-5 "О бюджете Елтайского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 19-5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