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938" w14:textId="0b88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13-2 "О бюджете Аралтобинского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июня 2022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13-2 "О бюджете Аралтобинского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 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