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cc1" w14:textId="5069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13-3 "О бюджете Буланского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13-3 "О бюджете Буланского сельского округа на 2022-2024 годы")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2021года №13-3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