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dbb0c" w14:textId="6adb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31 декабря 2021 года № 13-2 "О бюджете Аралтобинского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13 апреля 2022 года № 16-5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31 декабря 2021 года № 13-2 "О бюджете Аралтобинского сельского округа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Аралтобинского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27 322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27 062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27 803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2022 года №16-5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2021 года №13-2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Аралтобинского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