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7494" w14:textId="4c57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Сырымского района подъемного пособия и социальной поддержки для приобретения или строительства жилья в 2022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25 марта 2022 года № 15-5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Сырымского района в 2022 году: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