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64905" w14:textId="a3649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Жусандойского сельского округа Каратобинского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29 декабря 2022 года № 26-5.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Жусандойского сельского округа Каратобинского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41 367 тысяч тенге,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1 753 тысячи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39 614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41 872,7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- 505,7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505,7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505,7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Каратобинского районного маслихата Западно-Казахстанской области от 27.12.2023 </w:t>
      </w:r>
      <w:r>
        <w:rPr>
          <w:rFonts w:ascii="Times New Roman"/>
          <w:b w:val="false"/>
          <w:i w:val="false"/>
          <w:color w:val="000000"/>
          <w:sz w:val="28"/>
        </w:rPr>
        <w:t>№ 11-7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сельского округа на 2023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23 декабря 2022 года № 25-2 "О районым бюджете на 2023 – 2025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на 2023 год размеры субвенции в сумме 35 464 тысячи тенге.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7" w:id="23"/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Каратобинского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29 декабря 2022 года № 26-5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Жусандойского сельского округа на 2023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Каратобинского районного маслихата Западно-Казахстанской области от 27.12.2023 </w:t>
      </w:r>
      <w:r>
        <w:rPr>
          <w:rFonts w:ascii="Times New Roman"/>
          <w:b w:val="false"/>
          <w:i w:val="false"/>
          <w:color w:val="ff0000"/>
          <w:sz w:val="28"/>
        </w:rPr>
        <w:t>№ 11-7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26-5</w:t>
            </w:r>
          </w:p>
        </w:tc>
      </w:tr>
    </w:tbl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Жусандойского сельского округа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26-5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Жусандойского сельского округа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