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72b6" w14:textId="5c67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12-7 "О бюджете Саралжинского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2022-2024 годы" от 31 декабря 2021года № 12-7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36 519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36 581,6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- 62,6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62,6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 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