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0bf39" w14:textId="600bf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Каратобинского районного маслихата от 31 декабря 2021 года № 12-6 "О бюджете Каратобинского сельского округа Каратобинского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9 декабря 2022 года № 24-6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Каратобинский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"О бюджете Каратобинского сельского округа Каратобинского района на 2022-2024 годы" от 31 декабря 2021года № 12-6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Каратобинского сельского округа Каратобинского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107 990,6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7 200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100 790,6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109 818,5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- 1 827,9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1 827,9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1 827,9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2022 года № 24-6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№12-6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Каратобинского сельского округа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100790,6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1098187,5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- 1827,9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