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f181" w14:textId="e26f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12-5 "О бюджете Косколского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2022 года № 24-5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Косколского сельского округа Каратобинского района на 2022-2024 годы" от 31 декабря 2021года № 12-5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53 289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53 353,1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64,1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 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