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5a3b" w14:textId="5615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12-2 "О бюджете Егиндикольского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Егиндиколского сельского округа Каратобинского района на 2022-2024 годы" от 31 декабря 2021года № 12-2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Егиндиколского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35 744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36 123,5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- 379,5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379,5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 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