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1b74" w14:textId="927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Каратобинского районного маслихата от 29 июля 2021 года № 7-2 "Об утверждении плана по управлению пастбищами и их использованию по Каратобинскому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6 сентября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 июля 2021 года № 7-2 "Об утверждении плана по управлению пастбищами и их использованию по Каратобинскому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Каратобинскому району на 2021-2022 годы утвержденный вышеуказанным решением дополнить подпунктом 9)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приложениям 43, 44, 45, 46, 47, 48, 49 и 50 к настоящему Плану;"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Каратобинский сельский округ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4549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Аккозинский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6454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Егиндикульский сельский округ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1374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Жусандойский сельский округ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279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Каракульский сельский округ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4422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Коскульский сельский округ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2517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Саралжынский сельский округ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676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2021–2022 годы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Сулыкульский сельский округ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9850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