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48d0" w14:textId="8ad4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12-4 "О бюджете Каракольского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2022-2024 годы" от 31 декабря 2021года № 12-4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82 740,2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82 240,2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83 372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- 631,8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8 113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8 113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№ 12-4 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