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6c32" w14:textId="38a6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2021 года № 12-2 "О бюджете Егиндикольского сельского округа Каратобинского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29 июля 2022 года № 19-2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Егиндиколского сельского округа Каратобинского района на 2022-2024 годы" от 31 декабря 2021года № 12-2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Егиндиколского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34 972 тысячи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34 452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35 351,5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- 379,5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379,5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379,5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– 9 159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факторно-балльной шкале – 9 159 тысяч тенге.".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приложегние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 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 12-2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Егиндикольского сельского округа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