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f78c" w14:textId="ad9f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12-4 "О бюджете Каракольского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2022-2024 годы" от 31 декабря 2021года № 12-4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75 006,2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74 506,2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75 638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- 631,8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631,8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10 379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10 379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от27 апреля 2022 года № 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