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7dd1" w14:textId="a677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12-1 "О бюджете Аккозинского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апреля 2022 года № 16-1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Аккозинского сельского округа Каратобинского района на 2022-2024 годы" от 31 декабря 2021года № 12-1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Аккозинского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34 531 тысяча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34 629,1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- 98,1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98,1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98,1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10 350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10 350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 № 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