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1810" w14:textId="bf4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Каратобинскому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22 декабря 2022 года № 160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№ 14010),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лиц с инвалидностью на 2023 год по Каратобинскому району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"Аппарат акима Каратобинского района"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интернет-ресурсе акимата Каратобинского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Ж.Султан.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2023 года 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160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лиц с инвалидностью по Каратобинскому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Каратобе" Каратобинского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"предприятие Каратобинский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