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3228" w14:textId="fbe3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27 декабря 2021 года № 11-2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15 апреля 2022 года № 15-1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районном бюджете на 2022-2024 годы" от 27 декабря 2021 года № 11-2 (зарегистрированное в Реестре государственной регистрации нормативных правовых актов под № 26264)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4 802 771,6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444 297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11 345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6 144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4 340 985,6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4 955 516,2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48 266,5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101 851,5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53 585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- 201 011,1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201 011,1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96 484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53 585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158 112,1тысяч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в районном бюджете на 2022 год поступление целевых трансфертов и кредитов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республиканского бюджета в общей сумме – 469 268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115 194 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70 228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13 890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 bifida – 2 927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технических вспомогательных (компенсаторных) средств – 1 064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226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961 тысяча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протезно ортопедические средства – 172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383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2 646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7 962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39 053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грантов на реализацию новых бизнес-идей – 18 378 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8 288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надомного обслуживания и центров занятости населения – 43 415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управленческому и основному персоналу государственных организаций культуры – 47 997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96 484 тысячи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 областного бюджета в общей сумме – 315 009 тысяч тенге: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факторно-балльной шкале – 238 880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7 903 тысячи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3 730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на реализацию новых бизнес-идей – 15 315 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175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1 040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(кресло-коляски) – 328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4 271 тысяча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жилищных сертификатов – 3 000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"Водоснабжение населенных пунктов Толен, Сауле, Каракамыс с прокладкой новой ветки до с. Каракамыс Каратобинского района Западно-Казахстанской области" – 40 367 тысяч тенге.";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Установить на 2022 год норматив распределения доходов, для обеспечения сбалансированности местных бюджетов, по следующим спецификам доходов: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зачисляется в районные (города областного значения) бюджеты 80,4%;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выплаты, зачисляется в районные (города областного значения) бюджеты 80,4%;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выплаты, зачисляется в районные (города областного значения) бюджеты 100%;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выплаты, зачисляется в районные (города областного значения) бюджеты 80,4%;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налог, зачисляется в районные (города областного значения) бюджеты 80,4%;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отчисления недропользователей на социально-экономическое развитие региона и развитие его инфраструктуры зачисляется в районные (города областного значения) бюджеты 0%.";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2022 год в размере 9 400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приложегние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 № 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 11-2</w:t>
            </w:r>
          </w:p>
        </w:tc>
      </w:tr>
    </w:tbl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4 802 771,6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4340 985,6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4 955 516,2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-201 011,1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