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6e95" w14:textId="18c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Каратобинского района от 28 марта 2018 года № 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12 июля 2022 года № 85.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10 апреля 2018 года №5136),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28 марта 2018 года № 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бюджета" (зарегистрирован в Реестре государственной регистрации нормативных правовых актов № 120775)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бюджета" утвержденной указанным постанавлением: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