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1b77" w14:textId="ce81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13-16 "О бюджете Талдыапанского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№13-16 "О бюджете Талдыапанского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Талдыапанского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708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37 275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