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d142" w14:textId="340d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13-15 "О бюджете Талдыкудыкского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№13-15 "О бюджете Талдыкудыкского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Талдыкудыкского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-116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6декабря 2022 года №25-15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