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3b73" w14:textId="e063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 13-10 "О бюджете Караузенского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6 декабря 2022 года № 25-10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№13-10 "О бюджете Караузенского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Караузенского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333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