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0543" w14:textId="8400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№13-16 "О бюджете Талдыапанского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№13-16 "О бюджете Талдыапанского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Талдыапанского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1 188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37 153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