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67ba" w14:textId="72b6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№13-15 "О бюджете Талдыкудыкского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№13-15 "О бюджете Талдыкудыкского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-116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