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078" w14:textId="d928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№13-11 "О бюджете Жанажолского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№13-11 "О бюджете Жанажолского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51 575 тысяч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-152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