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2fcf" w14:textId="0932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№13-10 "О бюджете Караузенского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июля 2022 года № 20-10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№13-10 "О бюджете Караузенского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Караузенского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47 854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46 369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48 187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333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№20-10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