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d633" w14:textId="de1d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30 марта 2018 года №20-7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17-20. Утратило силу решением Казталовского районного маслихата Западно-Казахстанской области от 22 августа 2024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марта 2018 года №20-7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 (зарегистрирован в Реестре государственной регистрации нормативных правовых актов под №5166)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Казталовского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